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90212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Тверской области </w:t>
      </w:r>
      <w:bookmarkEnd w:id="1"/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Рамешковского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"Рамешковская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"Рамешковская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Юхарева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6468809)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пгт Рамешки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____</w:t>
      </w:r>
      <w:bookmarkEnd w:id="4"/>
    </w:p>
    <w:p>
      <w:pPr>
        <w:spacing w:before="0" w:after="0"/>
        <w:ind w:left="120"/>
        <w:jc w:val="left"/>
      </w:pPr>
    </w:p>
    <w:bookmarkStart w:name="block-49021257" w:id="5"/>
    <w:p>
      <w:pPr>
        <w:sectPr>
          <w:pgSz w:w="11906" w:h="16383" w:orient="portrait"/>
        </w:sectPr>
      </w:pPr>
    </w:p>
    <w:bookmarkEnd w:id="5"/>
    <w:bookmarkEnd w:id="0"/>
    <w:bookmarkStart w:name="block-490212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9021260" w:id="7"/>
    <w:p>
      <w:pPr>
        <w:sectPr>
          <w:pgSz w:w="11906" w:h="16383" w:orient="portrait"/>
        </w:sectPr>
      </w:pPr>
    </w:p>
    <w:bookmarkEnd w:id="7"/>
    <w:bookmarkEnd w:id="6"/>
    <w:bookmarkStart w:name="block-4902125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9021254" w:id="9"/>
    <w:p>
      <w:pPr>
        <w:sectPr>
          <w:pgSz w:w="11906" w:h="16383" w:orient="portrait"/>
        </w:sectPr>
      </w:pPr>
    </w:p>
    <w:bookmarkEnd w:id="9"/>
    <w:bookmarkEnd w:id="8"/>
    <w:bookmarkStart w:name="block-49021255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9021255" w:id="11"/>
    <w:p>
      <w:pPr>
        <w:sectPr>
          <w:pgSz w:w="11906" w:h="16383" w:orient="portrait"/>
        </w:sectPr>
      </w:pPr>
    </w:p>
    <w:bookmarkEnd w:id="11"/>
    <w:bookmarkEnd w:id="10"/>
    <w:bookmarkStart w:name="block-4902125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1256" w:id="13"/>
    <w:p>
      <w:pPr>
        <w:sectPr>
          <w:pgSz w:w="16383" w:h="11906" w:orient="landscape"/>
        </w:sectPr>
      </w:pPr>
    </w:p>
    <w:bookmarkEnd w:id="13"/>
    <w:bookmarkEnd w:id="12"/>
    <w:bookmarkStart w:name="block-4902125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021259" w:id="15"/>
    <w:p>
      <w:pPr>
        <w:sectPr>
          <w:pgSz w:w="16383" w:h="11906" w:orient="landscape"/>
        </w:sectPr>
      </w:pPr>
    </w:p>
    <w:bookmarkEnd w:id="15"/>
    <w:bookmarkEnd w:id="14"/>
    <w:bookmarkStart w:name="block-4902125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cf67330-67df-428f-9a99-0efe5a0fdace" w:id="17"/>
      <w:r>
        <w:rPr>
          <w:rFonts w:ascii="Times New Roman" w:hAnsi="Times New Roman"/>
          <w:b w:val="false"/>
          <w:i w:val="false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1cf67330-67df-428f-9a99-0efe5a0fdace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  <w:bookmarkStart w:name="fb056f4b-ca83-4e42-be81-d2a35fe15d4a" w:id="19"/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cf711ec5-5bd7-47c6-88a3-ea50f4376a30" w:id="20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20"/>
    </w:p>
    <w:bookmarkStart w:name="block-49021258" w:id="21"/>
    <w:p>
      <w:pPr>
        <w:sectPr>
          <w:pgSz w:w="11906" w:h="16383" w:orient="portrait"/>
        </w:sectPr>
      </w:pPr>
    </w:p>
    <w:bookmarkEnd w:id="2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